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A2DA" w14:textId="77777777" w:rsidR="002B0149" w:rsidRDefault="003D77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19C3">
        <w:rPr>
          <w:rFonts w:ascii="Times New Roman" w:hAnsi="Times New Roman" w:cs="Times New Roman"/>
          <w:sz w:val="24"/>
          <w:szCs w:val="24"/>
        </w:rPr>
        <w:t>Core Values of the Human Services Profession</w:t>
      </w:r>
    </w:p>
    <w:p w14:paraId="2599F9D4" w14:textId="2BBD026D" w:rsidR="00A419C3" w:rsidRDefault="00A419C3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Kree Neville</w:t>
      </w:r>
    </w:p>
    <w:p w14:paraId="28788C09" w14:textId="27646F63" w:rsidR="00A419C3" w:rsidRDefault="00A419C3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12/05/25</w:t>
      </w:r>
    </w:p>
    <w:p w14:paraId="72D7A377" w14:textId="0AE6F50A" w:rsidR="00A419C3" w:rsidRDefault="00AB4348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Professor: Dr.Jessica Hare</w:t>
      </w:r>
    </w:p>
    <w:p w14:paraId="685EE3B4" w14:textId="22D9046E" w:rsidR="00AB4348" w:rsidRPr="00A419C3" w:rsidRDefault="00AB4348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4348">
        <w:rPr>
          <w:rFonts w:ascii="Times New Roman" w:hAnsi="Times New Roman" w:cs="Times New Roman"/>
          <w:sz w:val="24"/>
          <w:szCs w:val="24"/>
        </w:rPr>
        <w:t>Ethical</w:t>
      </w:r>
      <w:r w:rsidR="007A69CA">
        <w:rPr>
          <w:rFonts w:ascii="Times New Roman" w:hAnsi="Times New Roman" w:cs="Times New Roman"/>
          <w:sz w:val="24"/>
          <w:szCs w:val="24"/>
        </w:rPr>
        <w:t xml:space="preserve"> </w:t>
      </w:r>
      <w:r w:rsidRPr="00AB4348">
        <w:rPr>
          <w:rFonts w:ascii="Times New Roman" w:hAnsi="Times New Roman" w:cs="Times New Roman"/>
          <w:sz w:val="24"/>
          <w:szCs w:val="24"/>
        </w:rPr>
        <w:t>Legal</w:t>
      </w:r>
      <w:r w:rsidR="007A69CA">
        <w:rPr>
          <w:rFonts w:ascii="Times New Roman" w:hAnsi="Times New Roman" w:cs="Times New Roman"/>
          <w:sz w:val="24"/>
          <w:szCs w:val="24"/>
        </w:rPr>
        <w:t xml:space="preserve"> </w:t>
      </w:r>
      <w:r w:rsidRPr="00AB4348">
        <w:rPr>
          <w:rFonts w:ascii="Times New Roman" w:hAnsi="Times New Roman" w:cs="Times New Roman"/>
          <w:sz w:val="24"/>
          <w:szCs w:val="24"/>
        </w:rPr>
        <w:t>Approach</w:t>
      </w:r>
      <w:r w:rsidR="007A69CA">
        <w:rPr>
          <w:rFonts w:ascii="Times New Roman" w:hAnsi="Times New Roman" w:cs="Times New Roman"/>
          <w:sz w:val="24"/>
          <w:szCs w:val="24"/>
        </w:rPr>
        <w:t xml:space="preserve"> </w:t>
      </w:r>
      <w:r w:rsidR="007A69CA" w:rsidRPr="00AB4348">
        <w:rPr>
          <w:rFonts w:ascii="Times New Roman" w:hAnsi="Times New Roman" w:cs="Times New Roman"/>
          <w:sz w:val="24"/>
          <w:szCs w:val="24"/>
        </w:rPr>
        <w:t>Deci</w:t>
      </w:r>
      <w:r w:rsidR="007A69CA">
        <w:rPr>
          <w:rFonts w:ascii="Times New Roman" w:hAnsi="Times New Roman" w:cs="Times New Roman"/>
          <w:sz w:val="24"/>
          <w:szCs w:val="24"/>
        </w:rPr>
        <w:t>sion making</w:t>
      </w:r>
    </w:p>
    <w:p w14:paraId="039F77EA" w14:textId="77777777" w:rsidR="002B0149" w:rsidRPr="00A419C3" w:rsidRDefault="002B01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C80302" w14:textId="470E0BE4" w:rsidR="002B0149" w:rsidRPr="00A419C3" w:rsidRDefault="003D77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19C3">
        <w:rPr>
          <w:rFonts w:ascii="Times New Roman" w:hAnsi="Times New Roman" w:cs="Times New Roman"/>
          <w:sz w:val="24"/>
          <w:szCs w:val="24"/>
        </w:rPr>
        <w:t xml:space="preserve">The human services profession </w:t>
      </w:r>
      <w:r w:rsidR="000F00F2" w:rsidRPr="00A419C3">
        <w:rPr>
          <w:rFonts w:ascii="Times New Roman" w:hAnsi="Times New Roman" w:cs="Times New Roman"/>
          <w:sz w:val="24"/>
          <w:szCs w:val="24"/>
        </w:rPr>
        <w:t>has</w:t>
      </w:r>
      <w:r w:rsidRPr="00A419C3">
        <w:rPr>
          <w:rFonts w:ascii="Times New Roman" w:hAnsi="Times New Roman" w:cs="Times New Roman"/>
          <w:sz w:val="24"/>
          <w:szCs w:val="24"/>
        </w:rPr>
        <w:t xml:space="preserve"> a set of core values that guide ethical practice, shape our interactions with clients, and support a commitment</w:t>
      </w:r>
      <w:r w:rsidR="00CA4BEE" w:rsidRPr="00A419C3">
        <w:rPr>
          <w:rFonts w:ascii="Times New Roman" w:hAnsi="Times New Roman" w:cs="Times New Roman"/>
          <w:sz w:val="24"/>
          <w:szCs w:val="24"/>
        </w:rPr>
        <w:t xml:space="preserve"> to helping all communities</w:t>
      </w:r>
      <w:r w:rsidRPr="00A419C3">
        <w:rPr>
          <w:rFonts w:ascii="Times New Roman" w:hAnsi="Times New Roman" w:cs="Times New Roman"/>
          <w:sz w:val="24"/>
          <w:szCs w:val="24"/>
        </w:rPr>
        <w:t>. The Ethical Standards for Human Service Professionals emphasize principles that help practitioners navigate</w:t>
      </w:r>
      <w:r w:rsidR="00110D55" w:rsidRPr="00A419C3">
        <w:rPr>
          <w:rFonts w:ascii="Times New Roman" w:hAnsi="Times New Roman" w:cs="Times New Roman"/>
          <w:sz w:val="24"/>
          <w:szCs w:val="24"/>
        </w:rPr>
        <w:t xml:space="preserve"> through </w:t>
      </w:r>
      <w:r w:rsidR="00EB3D88" w:rsidRPr="00A419C3">
        <w:rPr>
          <w:rFonts w:ascii="Times New Roman" w:hAnsi="Times New Roman" w:cs="Times New Roman"/>
          <w:sz w:val="24"/>
          <w:szCs w:val="24"/>
        </w:rPr>
        <w:t>the complex</w:t>
      </w:r>
      <w:r w:rsidRPr="00A419C3">
        <w:rPr>
          <w:rFonts w:ascii="Times New Roman" w:hAnsi="Times New Roman" w:cs="Times New Roman"/>
          <w:sz w:val="24"/>
          <w:szCs w:val="24"/>
        </w:rPr>
        <w:t xml:space="preserve"> social, cultural, and interpersonal environments</w:t>
      </w:r>
      <w:r w:rsidR="00110D55" w:rsidRPr="00A419C3">
        <w:rPr>
          <w:rFonts w:ascii="Times New Roman" w:hAnsi="Times New Roman" w:cs="Times New Roman"/>
          <w:sz w:val="24"/>
          <w:szCs w:val="24"/>
        </w:rPr>
        <w:t xml:space="preserve"> all</w:t>
      </w:r>
      <w:r w:rsidRPr="00A419C3">
        <w:rPr>
          <w:rFonts w:ascii="Times New Roman" w:hAnsi="Times New Roman" w:cs="Times New Roman"/>
          <w:sz w:val="24"/>
          <w:szCs w:val="24"/>
        </w:rPr>
        <w:t xml:space="preserve"> while</w:t>
      </w:r>
      <w:r w:rsidR="00110D55" w:rsidRPr="00A419C3">
        <w:rPr>
          <w:rFonts w:ascii="Times New Roman" w:hAnsi="Times New Roman" w:cs="Times New Roman"/>
          <w:sz w:val="24"/>
          <w:szCs w:val="24"/>
        </w:rPr>
        <w:t xml:space="preserve"> continuing to support</w:t>
      </w:r>
      <w:r w:rsidRPr="00A419C3">
        <w:rPr>
          <w:rFonts w:ascii="Times New Roman" w:hAnsi="Times New Roman" w:cs="Times New Roman"/>
          <w:sz w:val="24"/>
          <w:szCs w:val="24"/>
        </w:rPr>
        <w:t xml:space="preserve"> professionalism and compassion</w:t>
      </w:r>
      <w:r w:rsidR="009F6251" w:rsidRPr="00A419C3">
        <w:rPr>
          <w:rFonts w:ascii="Times New Roman" w:hAnsi="Times New Roman" w:cs="Times New Roman"/>
          <w:sz w:val="24"/>
          <w:szCs w:val="24"/>
        </w:rPr>
        <w:t xml:space="preserve"> to their patients</w:t>
      </w:r>
      <w:r w:rsidRPr="00A419C3">
        <w:rPr>
          <w:rFonts w:ascii="Times New Roman" w:hAnsi="Times New Roman" w:cs="Times New Roman"/>
          <w:sz w:val="24"/>
          <w:szCs w:val="24"/>
        </w:rPr>
        <w:t>. This paper will explore three of these core values</w:t>
      </w:r>
      <w:r w:rsidR="0001376F" w:rsidRPr="00A419C3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A419C3">
        <w:rPr>
          <w:rFonts w:ascii="Times New Roman" w:hAnsi="Times New Roman" w:cs="Times New Roman"/>
          <w:sz w:val="24"/>
          <w:szCs w:val="24"/>
        </w:rPr>
        <w:t>respect for the dignity and welfare of all people, honoring cultural diversity, and advocating for social justice</w:t>
      </w:r>
      <w:r w:rsidR="00E86986" w:rsidRPr="00A419C3">
        <w:rPr>
          <w:rFonts w:ascii="Times New Roman" w:hAnsi="Times New Roman" w:cs="Times New Roman"/>
          <w:sz w:val="24"/>
          <w:szCs w:val="24"/>
        </w:rPr>
        <w:t xml:space="preserve"> </w:t>
      </w:r>
      <w:r w:rsidRPr="00A419C3">
        <w:rPr>
          <w:rFonts w:ascii="Times New Roman" w:hAnsi="Times New Roman" w:cs="Times New Roman"/>
          <w:sz w:val="24"/>
          <w:szCs w:val="24"/>
        </w:rPr>
        <w:t>while also reflecting on how these values align with my own beliefs</w:t>
      </w:r>
      <w:r w:rsidR="00E86986" w:rsidRPr="00A419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2823A3" w14:textId="77777777" w:rsidR="002B0149" w:rsidRPr="00A419C3" w:rsidRDefault="002B01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EC2217" w14:textId="77777777" w:rsidR="002B0149" w:rsidRPr="00A419C3" w:rsidRDefault="003D77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19C3">
        <w:rPr>
          <w:rFonts w:ascii="Times New Roman" w:hAnsi="Times New Roman" w:cs="Times New Roman"/>
          <w:sz w:val="24"/>
          <w:szCs w:val="24"/>
        </w:rPr>
        <w:t>Respect for the Dignity and Welfare of All People</w:t>
      </w:r>
    </w:p>
    <w:p w14:paraId="0AE4D28E" w14:textId="05A06DAC" w:rsidR="002B0149" w:rsidRPr="00A419C3" w:rsidRDefault="003D77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19C3">
        <w:rPr>
          <w:rFonts w:ascii="Times New Roman" w:hAnsi="Times New Roman" w:cs="Times New Roman"/>
          <w:sz w:val="24"/>
          <w:szCs w:val="24"/>
        </w:rPr>
        <w:t xml:space="preserve">Respecting the dignity and welfare of all people is </w:t>
      </w:r>
      <w:r w:rsidR="005E485D" w:rsidRPr="00A419C3">
        <w:rPr>
          <w:rFonts w:ascii="Times New Roman" w:hAnsi="Times New Roman" w:cs="Times New Roman"/>
          <w:sz w:val="24"/>
          <w:szCs w:val="24"/>
        </w:rPr>
        <w:t>one of the main practices used in</w:t>
      </w:r>
      <w:r w:rsidRPr="00A419C3">
        <w:rPr>
          <w:rFonts w:ascii="Times New Roman" w:hAnsi="Times New Roman" w:cs="Times New Roman"/>
          <w:sz w:val="24"/>
          <w:szCs w:val="24"/>
        </w:rPr>
        <w:t xml:space="preserve"> ethical human services work. This value emphasizes recognizing each person’s inherent worth and treating clients with compassion, fairness, and sensitivity. This value resonates with me personally because I believe that everyone deserves to feel heard, validated, and </w:t>
      </w:r>
      <w:r w:rsidRPr="00A419C3">
        <w:rPr>
          <w:rFonts w:ascii="Times New Roman" w:hAnsi="Times New Roman" w:cs="Times New Roman"/>
          <w:sz w:val="24"/>
          <w:szCs w:val="24"/>
        </w:rPr>
        <w:lastRenderedPageBreak/>
        <w:t>supported, regardless of their circumstances.</w:t>
      </w:r>
      <w:r w:rsidR="0058273C" w:rsidRPr="00A419C3">
        <w:rPr>
          <w:rFonts w:ascii="Times New Roman" w:hAnsi="Times New Roman" w:cs="Times New Roman"/>
          <w:sz w:val="24"/>
          <w:szCs w:val="24"/>
        </w:rPr>
        <w:t xml:space="preserve"> It’s one of the most frustrating things to </w:t>
      </w:r>
      <w:r w:rsidR="007F6E0F" w:rsidRPr="00A419C3">
        <w:rPr>
          <w:rFonts w:ascii="Times New Roman" w:hAnsi="Times New Roman" w:cs="Times New Roman"/>
          <w:sz w:val="24"/>
          <w:szCs w:val="24"/>
        </w:rPr>
        <w:t xml:space="preserve">be expressing how you feel to a physician and feeling like they are not properly hearing and assessing your needs. </w:t>
      </w:r>
      <w:r w:rsidR="00BB221F" w:rsidRPr="00A419C3">
        <w:rPr>
          <w:rFonts w:ascii="Times New Roman" w:hAnsi="Times New Roman" w:cs="Times New Roman"/>
          <w:sz w:val="24"/>
          <w:szCs w:val="24"/>
        </w:rPr>
        <w:t xml:space="preserve">It gets to a point where you start to feel helpless in ever finding a genuine care taker. </w:t>
      </w:r>
    </w:p>
    <w:p w14:paraId="076E515B" w14:textId="77777777" w:rsidR="002B0149" w:rsidRPr="00A419C3" w:rsidRDefault="002B01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33B347" w14:textId="77777777" w:rsidR="002B0149" w:rsidRPr="00A419C3" w:rsidRDefault="003D77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19C3">
        <w:rPr>
          <w:rFonts w:ascii="Times New Roman" w:hAnsi="Times New Roman" w:cs="Times New Roman"/>
          <w:sz w:val="24"/>
          <w:szCs w:val="24"/>
        </w:rPr>
        <w:t>Honoring Cultural Diversity</w:t>
      </w:r>
    </w:p>
    <w:p w14:paraId="10716C82" w14:textId="1A835F14" w:rsidR="002B0149" w:rsidRPr="00A419C3" w:rsidRDefault="003D77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19C3">
        <w:rPr>
          <w:rFonts w:ascii="Times New Roman" w:hAnsi="Times New Roman" w:cs="Times New Roman"/>
          <w:sz w:val="24"/>
          <w:szCs w:val="24"/>
        </w:rPr>
        <w:t>Another essential value is honoring cultural diversity. Human service workers must acknowledge and respect differences in culture, identity, belief systems, and lived experiences</w:t>
      </w:r>
      <w:r w:rsidR="00F93884" w:rsidRPr="00A419C3">
        <w:rPr>
          <w:rFonts w:ascii="Times New Roman" w:hAnsi="Times New Roman" w:cs="Times New Roman"/>
          <w:sz w:val="24"/>
          <w:szCs w:val="24"/>
        </w:rPr>
        <w:t xml:space="preserve"> regardless of what they may think of their own. </w:t>
      </w:r>
      <w:r w:rsidRPr="00A419C3">
        <w:rPr>
          <w:rFonts w:ascii="Times New Roman" w:hAnsi="Times New Roman" w:cs="Times New Roman"/>
          <w:sz w:val="24"/>
          <w:szCs w:val="24"/>
        </w:rPr>
        <w:t xml:space="preserve">These ideas reinforce that cultural awareness is not </w:t>
      </w:r>
      <w:r w:rsidR="00F679E0" w:rsidRPr="00A419C3">
        <w:rPr>
          <w:rFonts w:ascii="Times New Roman" w:hAnsi="Times New Roman" w:cs="Times New Roman"/>
          <w:sz w:val="24"/>
          <w:szCs w:val="24"/>
        </w:rPr>
        <w:t>only</w:t>
      </w:r>
      <w:r w:rsidRPr="00A419C3">
        <w:rPr>
          <w:rFonts w:ascii="Times New Roman" w:hAnsi="Times New Roman" w:cs="Times New Roman"/>
          <w:sz w:val="24"/>
          <w:szCs w:val="24"/>
        </w:rPr>
        <w:t xml:space="preserve"> appreciating differences, but</w:t>
      </w:r>
      <w:r w:rsidR="00F679E0" w:rsidRPr="00A419C3">
        <w:rPr>
          <w:rFonts w:ascii="Times New Roman" w:hAnsi="Times New Roman" w:cs="Times New Roman"/>
          <w:sz w:val="24"/>
          <w:szCs w:val="24"/>
        </w:rPr>
        <w:t xml:space="preserve"> it</w:t>
      </w:r>
      <w:r w:rsidRPr="00A419C3">
        <w:rPr>
          <w:rFonts w:ascii="Times New Roman" w:hAnsi="Times New Roman" w:cs="Times New Roman"/>
          <w:sz w:val="24"/>
          <w:szCs w:val="24"/>
        </w:rPr>
        <w:t xml:space="preserve"> also challeng</w:t>
      </w:r>
      <w:r w:rsidR="00F679E0" w:rsidRPr="00A419C3">
        <w:rPr>
          <w:rFonts w:ascii="Times New Roman" w:hAnsi="Times New Roman" w:cs="Times New Roman"/>
          <w:sz w:val="24"/>
          <w:szCs w:val="24"/>
        </w:rPr>
        <w:t>es</w:t>
      </w:r>
      <w:r w:rsidRPr="00A419C3">
        <w:rPr>
          <w:rFonts w:ascii="Times New Roman" w:hAnsi="Times New Roman" w:cs="Times New Roman"/>
          <w:sz w:val="24"/>
          <w:szCs w:val="24"/>
        </w:rPr>
        <w:t xml:space="preserve"> the biases, assumptions, and power dynamics that influence our perceptions.</w:t>
      </w:r>
      <w:r w:rsidR="00133904" w:rsidRPr="00A419C3">
        <w:rPr>
          <w:rFonts w:ascii="Times New Roman" w:hAnsi="Times New Roman" w:cs="Times New Roman"/>
          <w:sz w:val="24"/>
          <w:szCs w:val="24"/>
        </w:rPr>
        <w:t xml:space="preserve"> Honoring a patients cultural diversity can really hold a difference in their experience when receiving care. It makes and helps them feel heard. </w:t>
      </w:r>
    </w:p>
    <w:p w14:paraId="6A5C762A" w14:textId="77777777" w:rsidR="002B0149" w:rsidRPr="00A419C3" w:rsidRDefault="002B01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82E1946" w14:textId="77777777" w:rsidR="002B0149" w:rsidRPr="00A419C3" w:rsidRDefault="003D77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19C3">
        <w:rPr>
          <w:rFonts w:ascii="Times New Roman" w:hAnsi="Times New Roman" w:cs="Times New Roman"/>
          <w:sz w:val="24"/>
          <w:szCs w:val="24"/>
        </w:rPr>
        <w:t>Views of People Different From Me</w:t>
      </w:r>
    </w:p>
    <w:p w14:paraId="1B8C817A" w14:textId="6456A796" w:rsidR="002B0149" w:rsidRPr="00A419C3" w:rsidRDefault="003D77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19C3">
        <w:rPr>
          <w:rFonts w:ascii="Times New Roman" w:hAnsi="Times New Roman" w:cs="Times New Roman"/>
          <w:sz w:val="24"/>
          <w:szCs w:val="24"/>
        </w:rPr>
        <w:t xml:space="preserve">When I interact with people who differ from me in gender, ethnicity, religion, socioeconomic status, or other identities, I try to approach them with </w:t>
      </w:r>
      <w:r w:rsidR="00F538D9" w:rsidRPr="00A419C3">
        <w:rPr>
          <w:rFonts w:ascii="Times New Roman" w:hAnsi="Times New Roman" w:cs="Times New Roman"/>
          <w:sz w:val="24"/>
          <w:szCs w:val="24"/>
        </w:rPr>
        <w:t xml:space="preserve">the same </w:t>
      </w:r>
      <w:proofErr w:type="spellStart"/>
      <w:r w:rsidRPr="00A419C3">
        <w:rPr>
          <w:rFonts w:ascii="Times New Roman" w:hAnsi="Times New Roman" w:cs="Times New Roman"/>
          <w:sz w:val="24"/>
          <w:szCs w:val="24"/>
        </w:rPr>
        <w:t>respec</w:t>
      </w:r>
      <w:proofErr w:type="spellEnd"/>
      <w:r w:rsidR="00F538D9" w:rsidRPr="00A419C3">
        <w:rPr>
          <w:rFonts w:ascii="Times New Roman" w:hAnsi="Times New Roman" w:cs="Times New Roman"/>
          <w:sz w:val="24"/>
          <w:szCs w:val="24"/>
        </w:rPr>
        <w:t xml:space="preserve"> that I would like</w:t>
      </w:r>
      <w:r w:rsidRPr="00A419C3">
        <w:rPr>
          <w:rFonts w:ascii="Times New Roman" w:hAnsi="Times New Roman" w:cs="Times New Roman"/>
          <w:sz w:val="24"/>
          <w:szCs w:val="24"/>
        </w:rPr>
        <w:t xml:space="preserve">. </w:t>
      </w:r>
      <w:r w:rsidR="001171AB" w:rsidRPr="00A419C3">
        <w:rPr>
          <w:rFonts w:ascii="Times New Roman" w:hAnsi="Times New Roman" w:cs="Times New Roman"/>
          <w:sz w:val="24"/>
          <w:szCs w:val="24"/>
        </w:rPr>
        <w:t>This starts by</w:t>
      </w:r>
      <w:r w:rsidRPr="00A419C3">
        <w:rPr>
          <w:rFonts w:ascii="Times New Roman" w:hAnsi="Times New Roman" w:cs="Times New Roman"/>
          <w:sz w:val="24"/>
          <w:szCs w:val="24"/>
        </w:rPr>
        <w:t xml:space="preserve"> recognizing that some people face barriers and disadvantages that I may not personally experience</w:t>
      </w:r>
      <w:r w:rsidR="00741DA0" w:rsidRPr="00A419C3">
        <w:rPr>
          <w:rFonts w:ascii="Times New Roman" w:hAnsi="Times New Roman" w:cs="Times New Roman"/>
          <w:sz w:val="24"/>
          <w:szCs w:val="24"/>
        </w:rPr>
        <w:t xml:space="preserve">. By </w:t>
      </w:r>
      <w:r w:rsidR="00B91361" w:rsidRPr="00A419C3">
        <w:rPr>
          <w:rFonts w:ascii="Times New Roman" w:hAnsi="Times New Roman" w:cs="Times New Roman"/>
          <w:sz w:val="24"/>
          <w:szCs w:val="24"/>
        </w:rPr>
        <w:t xml:space="preserve">recognizing this </w:t>
      </w:r>
      <w:r w:rsidRPr="00A419C3">
        <w:rPr>
          <w:rFonts w:ascii="Times New Roman" w:hAnsi="Times New Roman" w:cs="Times New Roman"/>
          <w:sz w:val="24"/>
          <w:szCs w:val="24"/>
        </w:rPr>
        <w:t>I can better support them in ways that are affirming and empowering.</w:t>
      </w:r>
      <w:r w:rsidR="00B91361" w:rsidRPr="00A419C3">
        <w:rPr>
          <w:rFonts w:ascii="Times New Roman" w:hAnsi="Times New Roman" w:cs="Times New Roman"/>
          <w:sz w:val="24"/>
          <w:szCs w:val="24"/>
        </w:rPr>
        <w:t xml:space="preserve"> Not only making them happy with their care but also encouraging them to feel open to </w:t>
      </w:r>
      <w:r w:rsidR="00425D4B" w:rsidRPr="00A419C3">
        <w:rPr>
          <w:rFonts w:ascii="Times New Roman" w:hAnsi="Times New Roman" w:cs="Times New Roman"/>
          <w:sz w:val="24"/>
          <w:szCs w:val="24"/>
        </w:rPr>
        <w:t xml:space="preserve">communicating and trusting me with their care. </w:t>
      </w:r>
    </w:p>
    <w:p w14:paraId="784FE023" w14:textId="77777777" w:rsidR="002B0149" w:rsidRPr="00A419C3" w:rsidRDefault="002B01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568F1C" w14:textId="77777777" w:rsidR="002B0149" w:rsidRPr="00A419C3" w:rsidRDefault="003D77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19C3">
        <w:rPr>
          <w:rFonts w:ascii="Times New Roman" w:hAnsi="Times New Roman" w:cs="Times New Roman"/>
          <w:sz w:val="24"/>
          <w:szCs w:val="24"/>
        </w:rPr>
        <w:t>Advocating for Social Justice in Ethical Dilemmas</w:t>
      </w:r>
    </w:p>
    <w:p w14:paraId="32BCEA55" w14:textId="7786A03F" w:rsidR="002B0149" w:rsidRPr="00A419C3" w:rsidRDefault="00425D4B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19C3">
        <w:rPr>
          <w:rFonts w:ascii="Times New Roman" w:hAnsi="Times New Roman" w:cs="Times New Roman"/>
          <w:sz w:val="24"/>
          <w:szCs w:val="24"/>
        </w:rPr>
        <w:t>One major value in the human services field is advocating for social justice</w:t>
      </w:r>
      <w:r w:rsidR="009458E6" w:rsidRPr="00A419C3">
        <w:rPr>
          <w:rFonts w:ascii="Times New Roman" w:hAnsi="Times New Roman" w:cs="Times New Roman"/>
          <w:sz w:val="24"/>
          <w:szCs w:val="24"/>
        </w:rPr>
        <w:t>. This is so big because of the huge role that social injustice plays in the world today and for years before</w:t>
      </w:r>
      <w:r w:rsidRPr="00A419C3">
        <w:rPr>
          <w:rFonts w:ascii="Times New Roman" w:hAnsi="Times New Roman" w:cs="Times New Roman"/>
          <w:sz w:val="24"/>
          <w:szCs w:val="24"/>
        </w:rPr>
        <w:t xml:space="preserve">. When faced with ethical dilemmas, this commitment guides practitioners to consider how their decisions may reinforce or challenge systemic inequity. In my future practice, I will </w:t>
      </w:r>
      <w:r w:rsidR="003D3EC4" w:rsidRPr="00A419C3">
        <w:rPr>
          <w:rFonts w:ascii="Times New Roman" w:hAnsi="Times New Roman" w:cs="Times New Roman"/>
          <w:sz w:val="24"/>
          <w:szCs w:val="24"/>
        </w:rPr>
        <w:t xml:space="preserve">continue to </w:t>
      </w:r>
      <w:r w:rsidRPr="00A419C3">
        <w:rPr>
          <w:rFonts w:ascii="Times New Roman" w:hAnsi="Times New Roman" w:cs="Times New Roman"/>
          <w:sz w:val="24"/>
          <w:szCs w:val="24"/>
        </w:rPr>
        <w:t>uphold this value by ensuring clients have equitable access to resources and prioritizing fairness in decision-making.</w:t>
      </w:r>
    </w:p>
    <w:p w14:paraId="22D0D369" w14:textId="3BC89B34" w:rsidR="002B0149" w:rsidRPr="00A419C3" w:rsidRDefault="002B01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4B16B2" w14:textId="755B2CC8" w:rsidR="0056413C" w:rsidRDefault="003D7749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419C3">
        <w:rPr>
          <w:rFonts w:ascii="Times New Roman" w:hAnsi="Times New Roman" w:cs="Times New Roman"/>
          <w:sz w:val="24"/>
          <w:szCs w:val="24"/>
        </w:rPr>
        <w:t xml:space="preserve">The core values of the human services profession provide a strong ethical foundation for effective and compassionate practice. </w:t>
      </w:r>
      <w:r w:rsidR="004E20DA" w:rsidRPr="00A419C3">
        <w:rPr>
          <w:rFonts w:ascii="Times New Roman" w:hAnsi="Times New Roman" w:cs="Times New Roman"/>
          <w:sz w:val="24"/>
          <w:szCs w:val="24"/>
        </w:rPr>
        <w:t xml:space="preserve">They aid in </w:t>
      </w:r>
      <w:r w:rsidR="00FE4079" w:rsidRPr="00A419C3">
        <w:rPr>
          <w:rFonts w:ascii="Times New Roman" w:hAnsi="Times New Roman" w:cs="Times New Roman"/>
          <w:sz w:val="24"/>
          <w:szCs w:val="24"/>
        </w:rPr>
        <w:t xml:space="preserve">the care and </w:t>
      </w:r>
      <w:r w:rsidR="00DC56A8" w:rsidRPr="00A419C3">
        <w:rPr>
          <w:rFonts w:ascii="Times New Roman" w:hAnsi="Times New Roman" w:cs="Times New Roman"/>
          <w:sz w:val="24"/>
          <w:szCs w:val="24"/>
        </w:rPr>
        <w:t>trust practitioners</w:t>
      </w:r>
      <w:r w:rsidR="00FE4079" w:rsidRPr="00A419C3">
        <w:rPr>
          <w:rFonts w:ascii="Times New Roman" w:hAnsi="Times New Roman" w:cs="Times New Roman"/>
          <w:sz w:val="24"/>
          <w:szCs w:val="24"/>
        </w:rPr>
        <w:t xml:space="preserve"> receive across the world from their patients. </w:t>
      </w:r>
      <w:r w:rsidRPr="00A419C3">
        <w:rPr>
          <w:rFonts w:ascii="Times New Roman" w:hAnsi="Times New Roman" w:cs="Times New Roman"/>
          <w:sz w:val="24"/>
          <w:szCs w:val="24"/>
        </w:rPr>
        <w:t xml:space="preserve">As I continue developing as a human services professional, I am committed to upholding these standards and contributing to a profession </w:t>
      </w:r>
      <w:r w:rsidR="00DC56A8" w:rsidRPr="00A419C3">
        <w:rPr>
          <w:rFonts w:ascii="Times New Roman" w:hAnsi="Times New Roman" w:cs="Times New Roman"/>
          <w:sz w:val="24"/>
          <w:szCs w:val="24"/>
        </w:rPr>
        <w:t>deep</w:t>
      </w:r>
      <w:r w:rsidRPr="00A419C3">
        <w:rPr>
          <w:rFonts w:ascii="Times New Roman" w:hAnsi="Times New Roman" w:cs="Times New Roman"/>
          <w:sz w:val="24"/>
          <w:szCs w:val="24"/>
        </w:rPr>
        <w:t xml:space="preserve"> in respect, equity, and integrity.</w:t>
      </w:r>
    </w:p>
    <w:p w14:paraId="45D1E6EC" w14:textId="19A13ACA" w:rsidR="0056413C" w:rsidRDefault="00564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8374D">
        <w:rPr>
          <w:rFonts w:ascii="Times New Roman" w:hAnsi="Times New Roman" w:cs="Times New Roman"/>
          <w:sz w:val="24"/>
          <w:szCs w:val="24"/>
        </w:rPr>
        <w:lastRenderedPageBreak/>
        <w:t>Kree Neville</w:t>
      </w:r>
    </w:p>
    <w:p w14:paraId="46FFCE3C" w14:textId="3EB18BA6" w:rsidR="0078374D" w:rsidRDefault="00E65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Integrated Health Science Seminar </w:t>
      </w:r>
    </w:p>
    <w:p w14:paraId="127F3C97" w14:textId="07DBF809" w:rsidR="00E65081" w:rsidRDefault="00E65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Instructor- Dr. Reina</w:t>
      </w:r>
    </w:p>
    <w:p w14:paraId="20F8CC9E" w14:textId="26F5EF34" w:rsidR="00E65081" w:rsidRDefault="00E65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02/14/2026</w:t>
      </w:r>
    </w:p>
    <w:p w14:paraId="418F5F68" w14:textId="77777777" w:rsidR="007250DD" w:rsidRDefault="007250DD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3A4D3B8" w14:textId="67584D03" w:rsidR="0056413C" w:rsidRDefault="0018135C" w:rsidP="00A419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Rationale</w:t>
      </w:r>
      <w:r w:rsidR="0068610B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72575EBE" w14:textId="7F986EFA" w:rsidR="006613E5" w:rsidRDefault="00CC1BD0" w:rsidP="007837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Fall semester or 2025 I took </w:t>
      </w:r>
      <w:r w:rsidR="004813E8">
        <w:rPr>
          <w:rFonts w:ascii="Times New Roman" w:hAnsi="Times New Roman" w:cs="Times New Roman"/>
          <w:sz w:val="24"/>
          <w:szCs w:val="24"/>
        </w:rPr>
        <w:t xml:space="preserve">the class turned Ethical and legal approach decision making. The final </w:t>
      </w:r>
      <w:r w:rsidR="005A167B">
        <w:rPr>
          <w:rFonts w:ascii="Times New Roman" w:hAnsi="Times New Roman" w:cs="Times New Roman"/>
          <w:sz w:val="24"/>
          <w:szCs w:val="24"/>
        </w:rPr>
        <w:t xml:space="preserve">assignment for this class was to write </w:t>
      </w:r>
      <w:r w:rsidR="00575799">
        <w:rPr>
          <w:rFonts w:ascii="Times New Roman" w:hAnsi="Times New Roman" w:cs="Times New Roman"/>
          <w:sz w:val="24"/>
          <w:szCs w:val="24"/>
        </w:rPr>
        <w:t>an</w:t>
      </w:r>
      <w:r w:rsidR="005A167B">
        <w:rPr>
          <w:rFonts w:ascii="Times New Roman" w:hAnsi="Times New Roman" w:cs="Times New Roman"/>
          <w:sz w:val="24"/>
          <w:szCs w:val="24"/>
        </w:rPr>
        <w:t xml:space="preserve"> essay</w:t>
      </w:r>
      <w:r w:rsidR="00107FF5">
        <w:rPr>
          <w:rFonts w:ascii="Times New Roman" w:hAnsi="Times New Roman" w:cs="Times New Roman"/>
          <w:sz w:val="24"/>
          <w:szCs w:val="24"/>
        </w:rPr>
        <w:t xml:space="preserve"> on the core values </w:t>
      </w:r>
      <w:r w:rsidR="004D602F">
        <w:rPr>
          <w:rFonts w:ascii="Times New Roman" w:hAnsi="Times New Roman" w:cs="Times New Roman"/>
          <w:sz w:val="24"/>
          <w:szCs w:val="24"/>
        </w:rPr>
        <w:t xml:space="preserve">that were discussed in class and how we </w:t>
      </w:r>
      <w:r w:rsidR="00575799">
        <w:rPr>
          <w:rFonts w:ascii="Times New Roman" w:hAnsi="Times New Roman" w:cs="Times New Roman"/>
          <w:sz w:val="24"/>
          <w:szCs w:val="24"/>
        </w:rPr>
        <w:t>would not</w:t>
      </w:r>
      <w:r w:rsidR="004D602F">
        <w:rPr>
          <w:rFonts w:ascii="Times New Roman" w:hAnsi="Times New Roman" w:cs="Times New Roman"/>
          <w:sz w:val="24"/>
          <w:szCs w:val="24"/>
        </w:rPr>
        <w:t xml:space="preserve"> contribute them </w:t>
      </w:r>
      <w:r w:rsidR="00C332FB">
        <w:rPr>
          <w:rFonts w:ascii="Times New Roman" w:hAnsi="Times New Roman" w:cs="Times New Roman"/>
          <w:sz w:val="24"/>
          <w:szCs w:val="24"/>
        </w:rPr>
        <w:t xml:space="preserve">once we are going into our careers. </w:t>
      </w:r>
    </w:p>
    <w:p w14:paraId="0879DAF0" w14:textId="4E75AA24" w:rsidR="0068610B" w:rsidRDefault="00530CF3" w:rsidP="007837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actually really enjoyed writing this essay because of how it taught me to think of the many ways to align the way I care for patients with the core value discussed throughout the semester. </w:t>
      </w:r>
      <w:r w:rsidR="006613E5">
        <w:rPr>
          <w:rFonts w:ascii="Times New Roman" w:hAnsi="Times New Roman" w:cs="Times New Roman"/>
          <w:sz w:val="24"/>
          <w:szCs w:val="24"/>
        </w:rPr>
        <w:t xml:space="preserve">The class was meant to prepare students that plan to go into </w:t>
      </w:r>
      <w:r w:rsidR="004F1C31">
        <w:rPr>
          <w:rFonts w:ascii="Times New Roman" w:hAnsi="Times New Roman" w:cs="Times New Roman"/>
          <w:sz w:val="24"/>
          <w:szCs w:val="24"/>
        </w:rPr>
        <w:t>any patient centered career</w:t>
      </w:r>
      <w:r w:rsidR="00D727BB">
        <w:rPr>
          <w:rFonts w:ascii="Times New Roman" w:hAnsi="Times New Roman" w:cs="Times New Roman"/>
          <w:sz w:val="24"/>
          <w:szCs w:val="24"/>
        </w:rPr>
        <w:t xml:space="preserve"> for how to properly provide the care that their patients would need. </w:t>
      </w:r>
      <w:r w:rsidR="00575799">
        <w:rPr>
          <w:rFonts w:ascii="Times New Roman" w:hAnsi="Times New Roman" w:cs="Times New Roman"/>
          <w:sz w:val="24"/>
          <w:szCs w:val="24"/>
        </w:rPr>
        <w:t>It is</w:t>
      </w:r>
      <w:r w:rsidR="00997398">
        <w:rPr>
          <w:rFonts w:ascii="Times New Roman" w:hAnsi="Times New Roman" w:cs="Times New Roman"/>
          <w:sz w:val="24"/>
          <w:szCs w:val="24"/>
        </w:rPr>
        <w:t xml:space="preserve"> geared to make students </w:t>
      </w:r>
      <w:r w:rsidR="001E0646">
        <w:rPr>
          <w:rFonts w:ascii="Times New Roman" w:hAnsi="Times New Roman" w:cs="Times New Roman"/>
          <w:sz w:val="24"/>
          <w:szCs w:val="24"/>
        </w:rPr>
        <w:t xml:space="preserve">personable while </w:t>
      </w:r>
      <w:r w:rsidR="00575799">
        <w:rPr>
          <w:rFonts w:ascii="Times New Roman" w:hAnsi="Times New Roman" w:cs="Times New Roman"/>
          <w:sz w:val="24"/>
          <w:szCs w:val="24"/>
        </w:rPr>
        <w:t>keeping</w:t>
      </w:r>
      <w:r w:rsidR="001E0646">
        <w:rPr>
          <w:rFonts w:ascii="Times New Roman" w:hAnsi="Times New Roman" w:cs="Times New Roman"/>
          <w:sz w:val="24"/>
          <w:szCs w:val="24"/>
        </w:rPr>
        <w:t xml:space="preserve"> a professional manor</w:t>
      </w:r>
      <w:r w:rsidR="00B154C3">
        <w:rPr>
          <w:rFonts w:ascii="Times New Roman" w:hAnsi="Times New Roman" w:cs="Times New Roman"/>
          <w:sz w:val="24"/>
          <w:szCs w:val="24"/>
        </w:rPr>
        <w:t xml:space="preserve"> and making sure to never get too invested into a </w:t>
      </w:r>
      <w:r w:rsidR="00CB6100">
        <w:rPr>
          <w:rFonts w:ascii="Times New Roman" w:hAnsi="Times New Roman" w:cs="Times New Roman"/>
          <w:sz w:val="24"/>
          <w:szCs w:val="24"/>
        </w:rPr>
        <w:t>patient's</w:t>
      </w:r>
      <w:r w:rsidR="00B154C3">
        <w:rPr>
          <w:rFonts w:ascii="Times New Roman" w:hAnsi="Times New Roman" w:cs="Times New Roman"/>
          <w:sz w:val="24"/>
          <w:szCs w:val="24"/>
        </w:rPr>
        <w:t xml:space="preserve"> story. </w:t>
      </w:r>
    </w:p>
    <w:p w14:paraId="5D6CEC17" w14:textId="7F46D865" w:rsidR="003425F6" w:rsidRDefault="00B55C96" w:rsidP="007837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felt this class really highlighted </w:t>
      </w:r>
      <w:r w:rsidR="00CB5E9F">
        <w:rPr>
          <w:rFonts w:ascii="Times New Roman" w:hAnsi="Times New Roman" w:cs="Times New Roman"/>
          <w:sz w:val="24"/>
          <w:szCs w:val="24"/>
        </w:rPr>
        <w:t xml:space="preserve">how deeply I can care for my patients. Although that can be a great skill to have </w:t>
      </w:r>
      <w:r w:rsidR="00D03EAF">
        <w:rPr>
          <w:rFonts w:ascii="Times New Roman" w:hAnsi="Times New Roman" w:cs="Times New Roman"/>
          <w:sz w:val="24"/>
          <w:szCs w:val="24"/>
        </w:rPr>
        <w:t xml:space="preserve">in the medical </w:t>
      </w:r>
      <w:r w:rsidR="00E86A5F">
        <w:rPr>
          <w:rFonts w:ascii="Times New Roman" w:hAnsi="Times New Roman" w:cs="Times New Roman"/>
          <w:sz w:val="24"/>
          <w:szCs w:val="24"/>
        </w:rPr>
        <w:t xml:space="preserve">community </w:t>
      </w:r>
      <w:r w:rsidR="00D03EAF">
        <w:rPr>
          <w:rFonts w:ascii="Times New Roman" w:hAnsi="Times New Roman" w:cs="Times New Roman"/>
          <w:sz w:val="24"/>
          <w:szCs w:val="24"/>
        </w:rPr>
        <w:t xml:space="preserve">field, I learned from this class that it can also be extremely dangerous. </w:t>
      </w:r>
      <w:r w:rsidR="00FD3CB0">
        <w:rPr>
          <w:rFonts w:ascii="Times New Roman" w:hAnsi="Times New Roman" w:cs="Times New Roman"/>
          <w:sz w:val="24"/>
          <w:szCs w:val="24"/>
        </w:rPr>
        <w:t xml:space="preserve">Caring too much about a </w:t>
      </w:r>
      <w:r w:rsidR="00CB6100">
        <w:rPr>
          <w:rFonts w:ascii="Times New Roman" w:hAnsi="Times New Roman" w:cs="Times New Roman"/>
          <w:sz w:val="24"/>
          <w:szCs w:val="24"/>
        </w:rPr>
        <w:t>patient's</w:t>
      </w:r>
      <w:r w:rsidR="00FD3CB0">
        <w:rPr>
          <w:rFonts w:ascii="Times New Roman" w:hAnsi="Times New Roman" w:cs="Times New Roman"/>
          <w:sz w:val="24"/>
          <w:szCs w:val="24"/>
        </w:rPr>
        <w:t xml:space="preserve"> story can cause it to be harder to detach from them</w:t>
      </w:r>
      <w:r w:rsidR="007C4FDF">
        <w:rPr>
          <w:rFonts w:ascii="Times New Roman" w:hAnsi="Times New Roman" w:cs="Times New Roman"/>
          <w:sz w:val="24"/>
          <w:szCs w:val="24"/>
        </w:rPr>
        <w:t xml:space="preserve"> once you leave your job and return to your personal life. </w:t>
      </w:r>
      <w:r w:rsidR="003425F6">
        <w:rPr>
          <w:rFonts w:ascii="Times New Roman" w:hAnsi="Times New Roman" w:cs="Times New Roman"/>
          <w:sz w:val="24"/>
          <w:szCs w:val="24"/>
        </w:rPr>
        <w:t xml:space="preserve">Finding this out in this class made me aware so that I can try to prevent myself from </w:t>
      </w:r>
      <w:r w:rsidR="003425F6">
        <w:rPr>
          <w:rFonts w:ascii="Times New Roman" w:hAnsi="Times New Roman" w:cs="Times New Roman"/>
          <w:sz w:val="24"/>
          <w:szCs w:val="24"/>
        </w:rPr>
        <w:lastRenderedPageBreak/>
        <w:t xml:space="preserve">getting my feelings </w:t>
      </w:r>
      <w:r w:rsidR="00D2176B">
        <w:rPr>
          <w:rFonts w:ascii="Times New Roman" w:hAnsi="Times New Roman" w:cs="Times New Roman"/>
          <w:sz w:val="24"/>
          <w:szCs w:val="24"/>
        </w:rPr>
        <w:t xml:space="preserve">too invested in a </w:t>
      </w:r>
      <w:r w:rsidR="00CB6100">
        <w:rPr>
          <w:rFonts w:ascii="Times New Roman" w:hAnsi="Times New Roman" w:cs="Times New Roman"/>
          <w:sz w:val="24"/>
          <w:szCs w:val="24"/>
        </w:rPr>
        <w:t>patient's</w:t>
      </w:r>
      <w:r w:rsidR="00D2176B">
        <w:rPr>
          <w:rFonts w:ascii="Times New Roman" w:hAnsi="Times New Roman" w:cs="Times New Roman"/>
          <w:sz w:val="24"/>
          <w:szCs w:val="24"/>
        </w:rPr>
        <w:t xml:space="preserve"> story but still applying the empathy and care the patient needs. </w:t>
      </w:r>
    </w:p>
    <w:p w14:paraId="75CD8024" w14:textId="642AFC01" w:rsidR="00BD0F34" w:rsidRDefault="00BD0F34" w:rsidP="007837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essay </w:t>
      </w:r>
      <w:r w:rsidR="00AA6AAA">
        <w:rPr>
          <w:rFonts w:ascii="Times New Roman" w:hAnsi="Times New Roman" w:cs="Times New Roman"/>
          <w:sz w:val="24"/>
          <w:szCs w:val="24"/>
        </w:rPr>
        <w:t xml:space="preserve">targets </w:t>
      </w:r>
      <w:r w:rsidR="00016F4B">
        <w:rPr>
          <w:rFonts w:ascii="Times New Roman" w:hAnsi="Times New Roman" w:cs="Times New Roman"/>
          <w:sz w:val="24"/>
          <w:szCs w:val="24"/>
        </w:rPr>
        <w:t xml:space="preserve">core values </w:t>
      </w:r>
      <w:r w:rsidR="00FA504A">
        <w:rPr>
          <w:rFonts w:ascii="Times New Roman" w:hAnsi="Times New Roman" w:cs="Times New Roman"/>
          <w:sz w:val="24"/>
          <w:szCs w:val="24"/>
        </w:rPr>
        <w:t>that are extremely important in the patient centered world s</w:t>
      </w:r>
      <w:r w:rsidR="00C414A3">
        <w:rPr>
          <w:rFonts w:ascii="Times New Roman" w:hAnsi="Times New Roman" w:cs="Times New Roman"/>
          <w:sz w:val="24"/>
          <w:szCs w:val="24"/>
        </w:rPr>
        <w:t xml:space="preserve">uch as respecting the welfare of </w:t>
      </w:r>
      <w:r w:rsidR="00106FBF">
        <w:rPr>
          <w:rFonts w:ascii="Times New Roman" w:hAnsi="Times New Roman" w:cs="Times New Roman"/>
          <w:sz w:val="24"/>
          <w:szCs w:val="24"/>
        </w:rPr>
        <w:t xml:space="preserve">all people, honoring different cultures, </w:t>
      </w:r>
      <w:r w:rsidR="00DD3603">
        <w:rPr>
          <w:rFonts w:ascii="Times New Roman" w:hAnsi="Times New Roman" w:cs="Times New Roman"/>
          <w:sz w:val="24"/>
          <w:szCs w:val="24"/>
        </w:rPr>
        <w:t xml:space="preserve">and advocating </w:t>
      </w:r>
      <w:r w:rsidR="00B91879">
        <w:rPr>
          <w:rFonts w:ascii="Times New Roman" w:hAnsi="Times New Roman" w:cs="Times New Roman"/>
          <w:sz w:val="24"/>
          <w:szCs w:val="24"/>
        </w:rPr>
        <w:t xml:space="preserve">for social justice. </w:t>
      </w:r>
      <w:r w:rsidR="004C2E3E">
        <w:rPr>
          <w:rFonts w:ascii="Times New Roman" w:hAnsi="Times New Roman" w:cs="Times New Roman"/>
          <w:sz w:val="24"/>
          <w:szCs w:val="24"/>
        </w:rPr>
        <w:t xml:space="preserve">These are so important in the patient world because patients come in all colors, cultures, social groups, and more. It’s important that </w:t>
      </w:r>
      <w:r w:rsidR="00007DB4">
        <w:rPr>
          <w:rFonts w:ascii="Times New Roman" w:hAnsi="Times New Roman" w:cs="Times New Roman"/>
          <w:sz w:val="24"/>
          <w:szCs w:val="24"/>
        </w:rPr>
        <w:t xml:space="preserve">when caring for others we put aside our own beliefs and respect the ones of the people we’re taking care of. </w:t>
      </w:r>
    </w:p>
    <w:p w14:paraId="76318FE0" w14:textId="77777777" w:rsidR="0056413C" w:rsidRDefault="0056413C" w:rsidP="007837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7229D2" w14:textId="77777777" w:rsidR="002B0149" w:rsidRPr="00A419C3" w:rsidRDefault="002B0149" w:rsidP="007837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B2834F" w14:textId="77777777" w:rsidR="002B0149" w:rsidRPr="00A419C3" w:rsidRDefault="002B0149" w:rsidP="0078374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B0149" w:rsidRPr="00A419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9375206">
    <w:abstractNumId w:val="8"/>
  </w:num>
  <w:num w:numId="2" w16cid:durableId="56052564">
    <w:abstractNumId w:val="6"/>
  </w:num>
  <w:num w:numId="3" w16cid:durableId="1475029132">
    <w:abstractNumId w:val="5"/>
  </w:num>
  <w:num w:numId="4" w16cid:durableId="483282258">
    <w:abstractNumId w:val="4"/>
  </w:num>
  <w:num w:numId="5" w16cid:durableId="1405445376">
    <w:abstractNumId w:val="7"/>
  </w:num>
  <w:num w:numId="6" w16cid:durableId="1893230829">
    <w:abstractNumId w:val="3"/>
  </w:num>
  <w:num w:numId="7" w16cid:durableId="1375815522">
    <w:abstractNumId w:val="2"/>
  </w:num>
  <w:num w:numId="8" w16cid:durableId="1274290773">
    <w:abstractNumId w:val="1"/>
  </w:num>
  <w:num w:numId="9" w16cid:durableId="131132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DB4"/>
    <w:rsid w:val="0001376F"/>
    <w:rsid w:val="00016F4B"/>
    <w:rsid w:val="00034616"/>
    <w:rsid w:val="0006063C"/>
    <w:rsid w:val="000825FA"/>
    <w:rsid w:val="000F00F2"/>
    <w:rsid w:val="00106FBF"/>
    <w:rsid w:val="00107FF5"/>
    <w:rsid w:val="00110D55"/>
    <w:rsid w:val="001171AB"/>
    <w:rsid w:val="00133904"/>
    <w:rsid w:val="0015074B"/>
    <w:rsid w:val="0018135C"/>
    <w:rsid w:val="001C71A9"/>
    <w:rsid w:val="001E0646"/>
    <w:rsid w:val="0029639D"/>
    <w:rsid w:val="002B0149"/>
    <w:rsid w:val="00326F90"/>
    <w:rsid w:val="003425F6"/>
    <w:rsid w:val="003623FF"/>
    <w:rsid w:val="003D3EC4"/>
    <w:rsid w:val="003D7749"/>
    <w:rsid w:val="00425D4B"/>
    <w:rsid w:val="004813E8"/>
    <w:rsid w:val="004C2E3E"/>
    <w:rsid w:val="004D602F"/>
    <w:rsid w:val="004E20DA"/>
    <w:rsid w:val="004F1C31"/>
    <w:rsid w:val="00530CF3"/>
    <w:rsid w:val="0056413C"/>
    <w:rsid w:val="00575799"/>
    <w:rsid w:val="0058273C"/>
    <w:rsid w:val="005A167B"/>
    <w:rsid w:val="005E485D"/>
    <w:rsid w:val="00641216"/>
    <w:rsid w:val="006613E5"/>
    <w:rsid w:val="0068610B"/>
    <w:rsid w:val="007250DD"/>
    <w:rsid w:val="00741DA0"/>
    <w:rsid w:val="0078374D"/>
    <w:rsid w:val="007A69CA"/>
    <w:rsid w:val="007C4FDF"/>
    <w:rsid w:val="007F6E0F"/>
    <w:rsid w:val="00815556"/>
    <w:rsid w:val="009458E6"/>
    <w:rsid w:val="00997398"/>
    <w:rsid w:val="009F6251"/>
    <w:rsid w:val="00A419C3"/>
    <w:rsid w:val="00A527AB"/>
    <w:rsid w:val="00AA1D8D"/>
    <w:rsid w:val="00AA6AAA"/>
    <w:rsid w:val="00AB4348"/>
    <w:rsid w:val="00B154C3"/>
    <w:rsid w:val="00B47730"/>
    <w:rsid w:val="00B55C96"/>
    <w:rsid w:val="00B91361"/>
    <w:rsid w:val="00B91879"/>
    <w:rsid w:val="00BB221F"/>
    <w:rsid w:val="00BD0F34"/>
    <w:rsid w:val="00C332FB"/>
    <w:rsid w:val="00C414A3"/>
    <w:rsid w:val="00C43342"/>
    <w:rsid w:val="00CA4BEE"/>
    <w:rsid w:val="00CB0664"/>
    <w:rsid w:val="00CB5E9F"/>
    <w:rsid w:val="00CB6100"/>
    <w:rsid w:val="00CC1BD0"/>
    <w:rsid w:val="00D03EAF"/>
    <w:rsid w:val="00D2176B"/>
    <w:rsid w:val="00D727BB"/>
    <w:rsid w:val="00DC56A8"/>
    <w:rsid w:val="00DD3603"/>
    <w:rsid w:val="00E65081"/>
    <w:rsid w:val="00E86986"/>
    <w:rsid w:val="00E86A5F"/>
    <w:rsid w:val="00EB3D88"/>
    <w:rsid w:val="00F538D9"/>
    <w:rsid w:val="00F679E0"/>
    <w:rsid w:val="00F93884"/>
    <w:rsid w:val="00FA504A"/>
    <w:rsid w:val="00FC693F"/>
    <w:rsid w:val="00FD3CB0"/>
    <w:rsid w:val="00F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E0C37"/>
  <w14:defaultImageDpi w14:val="300"/>
  <w15:docId w15:val="{46E3A22E-5866-EB49-A50F-9034ED54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Kree Neville</cp:lastModifiedBy>
  <cp:revision>2</cp:revision>
  <dcterms:created xsi:type="dcterms:W3CDTF">2026-02-16T02:34:00Z</dcterms:created>
  <dcterms:modified xsi:type="dcterms:W3CDTF">2026-02-16T02:34:00Z</dcterms:modified>
  <cp:category/>
</cp:coreProperties>
</file>